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8701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АМО Кимовский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Сухановская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Кусова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М.В.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№31-д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2525909)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с.Суханово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8870116" w:id="5"/>
    <w:p>
      <w:pPr>
        <w:sectPr>
          <w:pgSz w:w="11906" w:h="16383" w:orient="portrait"/>
        </w:sectPr>
      </w:pPr>
    </w:p>
    <w:bookmarkEnd w:id="5"/>
    <w:bookmarkEnd w:id="0"/>
    <w:bookmarkStart w:name="block-188701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8870115" w:id="7"/>
    <w:p>
      <w:pPr>
        <w:sectPr>
          <w:pgSz w:w="11906" w:h="16383" w:orient="portrait"/>
        </w:sectPr>
      </w:pPr>
    </w:p>
    <w:bookmarkEnd w:id="7"/>
    <w:bookmarkEnd w:id="6"/>
    <w:bookmarkStart w:name="block-1887011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8870118" w:id="9"/>
    <w:p>
      <w:pPr>
        <w:sectPr>
          <w:pgSz w:w="11906" w:h="16383" w:orient="portrait"/>
        </w:sectPr>
      </w:pPr>
    </w:p>
    <w:bookmarkEnd w:id="9"/>
    <w:bookmarkEnd w:id="8"/>
    <w:bookmarkStart w:name="block-1887011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8870119" w:id="11"/>
    <w:p>
      <w:pPr>
        <w:sectPr>
          <w:pgSz w:w="11906" w:h="16383" w:orient="portrait"/>
        </w:sectPr>
      </w:pPr>
    </w:p>
    <w:bookmarkEnd w:id="11"/>
    <w:bookmarkEnd w:id="10"/>
    <w:bookmarkStart w:name="block-1887011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0117" w:id="13"/>
    <w:p>
      <w:pPr>
        <w:sectPr>
          <w:pgSz w:w="16383" w:h="11906" w:orient="landscape"/>
        </w:sectPr>
      </w:pPr>
    </w:p>
    <w:bookmarkEnd w:id="13"/>
    <w:bookmarkEnd w:id="12"/>
    <w:bookmarkStart w:name="block-1887012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0122" w:id="15"/>
    <w:p>
      <w:pPr>
        <w:sectPr>
          <w:pgSz w:w="16383" w:h="11906" w:orient="landscape"/>
        </w:sectPr>
      </w:pPr>
    </w:p>
    <w:bookmarkEnd w:id="15"/>
    <w:bookmarkEnd w:id="14"/>
    <w:bookmarkStart w:name="block-1887012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0120" w:id="17"/>
    <w:p>
      <w:pPr>
        <w:sectPr>
          <w:pgSz w:w="16383" w:h="11906" w:orient="landscape"/>
        </w:sectPr>
      </w:pPr>
    </w:p>
    <w:bookmarkEnd w:id="17"/>
    <w:bookmarkEnd w:id="16"/>
    <w:bookmarkStart w:name="block-1887012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Учебник в 2 частях, рабочая тетрадь, "От земли до неба" (атлас-определитель, книга для учащихся начальных классов), "Великан на поляне, или Первые уроки экологической этики" (книга для учащихся начальных классов), методические рекомендации (на сайте). 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4"/>
    </w:p>
    <w:bookmarkStart w:name="block-18870121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