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0960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АМО Кимовский район</w:t>
      </w:r>
      <w:bookmarkEnd w:id="2"/>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Кусова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2426614)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с.Суханово</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18096093" w:id="5"/>
    <w:p>
      <w:pPr>
        <w:sectPr>
          <w:pgSz w:w="11906" w:h="16383" w:orient="portrait"/>
        </w:sectPr>
      </w:pPr>
    </w:p>
    <w:bookmarkEnd w:id="5"/>
    <w:bookmarkEnd w:id="0"/>
    <w:bookmarkStart w:name="block-18096094"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8096094" w:id="8"/>
    <w:p>
      <w:pPr>
        <w:sectPr>
          <w:pgSz w:w="11906" w:h="16383" w:orient="portrait"/>
        </w:sectPr>
      </w:pPr>
    </w:p>
    <w:bookmarkEnd w:id="8"/>
    <w:bookmarkEnd w:id="6"/>
    <w:bookmarkStart w:name="block-18096092"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8096092" w:id="91"/>
    <w:p>
      <w:pPr>
        <w:sectPr>
          <w:pgSz w:w="11906" w:h="16383" w:orient="portrait"/>
        </w:sectPr>
      </w:pPr>
    </w:p>
    <w:bookmarkEnd w:id="91"/>
    <w:bookmarkEnd w:id="9"/>
    <w:bookmarkStart w:name="block-18096096"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18096096" w:id="93"/>
    <w:p>
      <w:pPr>
        <w:sectPr>
          <w:pgSz w:w="11906" w:h="16383" w:orient="portrait"/>
        </w:sectPr>
      </w:pPr>
    </w:p>
    <w:bookmarkEnd w:id="93"/>
    <w:bookmarkEnd w:id="92"/>
    <w:bookmarkStart w:name="block-18096095"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8096095" w:id="95"/>
    <w:p>
      <w:pPr>
        <w:sectPr>
          <w:pgSz w:w="16383" w:h="11906" w:orient="landscape"/>
        </w:sectPr>
      </w:pPr>
    </w:p>
    <w:bookmarkEnd w:id="95"/>
    <w:bookmarkEnd w:id="94"/>
    <w:bookmarkStart w:name="block-18096099"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Отрывок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33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8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4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14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096099" w:id="97"/>
    <w:p>
      <w:pPr>
        <w:sectPr>
          <w:pgSz w:w="16383" w:h="11906" w:orient="landscape"/>
        </w:sectPr>
      </w:pPr>
    </w:p>
    <w:bookmarkEnd w:id="97"/>
    <w:bookmarkEnd w:id="96"/>
    <w:bookmarkStart w:name="block-18096097"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9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6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096097" w:id="99"/>
    <w:p>
      <w:pPr>
        <w:sectPr>
          <w:pgSz w:w="16383" w:h="11906" w:orient="landscape"/>
        </w:sectPr>
      </w:pPr>
    </w:p>
    <w:bookmarkEnd w:id="99"/>
    <w:bookmarkEnd w:id="98"/>
    <w:bookmarkStart w:name="block-18096098"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1"/>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02"/>
      <w:r>
        <w:rPr>
          <w:sz w:val="28"/>
        </w:rPr>
        <w:br/>
      </w:r>
      <w:bookmarkStart w:name="affad5d6-e7c5-4217-a5f0-770d8e0e87a8" w:id="103"/>
      <w:r>
        <w:rPr>
          <w:rFonts w:ascii="Times New Roman" w:hAnsi="Times New Roman"/>
          <w:b w:val="false"/>
          <w:i w:val="false"/>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03"/>
      <w:r>
        <w:rPr>
          <w:sz w:val="28"/>
        </w:rPr>
        <w:br/>
      </w:r>
      <w:bookmarkStart w:name="affad5d6-e7c5-4217-a5f0-770d8e0e87a8" w:id="104"/>
      <w:r>
        <w:rPr>
          <w:rFonts w:ascii="Times New Roman" w:hAnsi="Times New Roman"/>
          <w:b w:val="false"/>
          <w:i w:val="false"/>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5"/>
      <w:r>
        <w:rPr>
          <w:rFonts w:ascii="Times New Roman" w:hAnsi="Times New Roman"/>
          <w:b w:val="false"/>
          <w:i w:val="false"/>
          <w:color w:val="000000"/>
          <w:sz w:val="28"/>
        </w:rPr>
        <w:t>Учебники для 1-4 классов, рабочие тетради, методические рекомендации (на сайте), цифровой сервис "Учим стихи".</w:t>
      </w:r>
      <w:bookmarkEnd w:id="10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6"/>
      <w:r>
        <w:rPr>
          <w:rFonts w:ascii="Times New Roman" w:hAnsi="Times New Roman"/>
          <w:b w:val="false"/>
          <w:i w:val="false"/>
          <w:color w:val="000000"/>
          <w:sz w:val="28"/>
        </w:rPr>
        <w:t>Библиотека ЦОК</w:t>
      </w:r>
      <w:bookmarkEnd w:id="106"/>
    </w:p>
    <w:bookmarkStart w:name="block-18096098" w:id="107"/>
    <w:p>
      <w:pPr>
        <w:sectPr>
          <w:pgSz w:w="11906" w:h="16383" w:orient="portrait"/>
        </w:sectPr>
      </w:pPr>
    </w:p>
    <w:bookmarkEnd w:id="107"/>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