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3362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Кимовский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Сухановская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Кузьмина М.В.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31-д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3230510)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 Суханово,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 xml:space="preserve">2023/2024 </w:t>
      </w:r>
      <w:bookmarkEnd w:id="4"/>
    </w:p>
    <w:p>
      <w:pPr>
        <w:spacing w:before="0" w:after="0"/>
        <w:ind w:left="120"/>
        <w:jc w:val="left"/>
      </w:pPr>
    </w:p>
    <w:bookmarkStart w:name="block-24336247" w:id="5"/>
    <w:p>
      <w:pPr>
        <w:sectPr>
          <w:pgSz w:w="11906" w:h="16383" w:orient="portrait"/>
        </w:sectPr>
      </w:pPr>
    </w:p>
    <w:bookmarkEnd w:id="5"/>
    <w:bookmarkEnd w:id="0"/>
    <w:bookmarkStart w:name="block-2433624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4336246" w:id="8"/>
    <w:p>
      <w:pPr>
        <w:sectPr>
          <w:pgSz w:w="11906" w:h="16383" w:orient="portrait"/>
        </w:sectPr>
      </w:pPr>
    </w:p>
    <w:bookmarkEnd w:id="8"/>
    <w:bookmarkEnd w:id="6"/>
    <w:bookmarkStart w:name="block-2433624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4336241" w:id="10"/>
    <w:p>
      <w:pPr>
        <w:sectPr>
          <w:pgSz w:w="11906" w:h="16383" w:orient="portrait"/>
        </w:sectPr>
      </w:pPr>
    </w:p>
    <w:bookmarkEnd w:id="10"/>
    <w:bookmarkEnd w:id="9"/>
    <w:bookmarkStart w:name="block-2433624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4336242" w:id="13"/>
    <w:p>
      <w:pPr>
        <w:sectPr>
          <w:pgSz w:w="11906" w:h="16383" w:orient="portrait"/>
        </w:sectPr>
      </w:pPr>
    </w:p>
    <w:bookmarkEnd w:id="13"/>
    <w:bookmarkEnd w:id="11"/>
    <w:bookmarkStart w:name="block-2433624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336243" w:id="15"/>
    <w:p>
      <w:pPr>
        <w:sectPr>
          <w:pgSz w:w="16383" w:h="11906" w:orient="landscape"/>
        </w:sectPr>
      </w:pPr>
    </w:p>
    <w:bookmarkEnd w:id="15"/>
    <w:bookmarkEnd w:id="14"/>
    <w:bookmarkStart w:name="block-2433624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336244" w:id="17"/>
    <w:p>
      <w:pPr>
        <w:sectPr>
          <w:pgSz w:w="16383" w:h="11906" w:orient="landscape"/>
        </w:sectPr>
      </w:pPr>
    </w:p>
    <w:bookmarkEnd w:id="17"/>
    <w:bookmarkEnd w:id="16"/>
    <w:bookmarkStart w:name="block-2433624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Примерная рабочая программа Института стратегии развития образования Российской академии образования по предмету Вероятность и статистика для </w:t>
      </w:r>
      <w:bookmarkEnd w:id="20"/>
      <w:r>
        <w:rPr>
          <w:sz w:val="28"/>
        </w:rPr>
        <w:br/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7 - 9 классов, М. 2021г.</w:t>
      </w:r>
      <w:bookmarkEnd w:id="21"/>
      <w:r>
        <w:rPr>
          <w:sz w:val="28"/>
        </w:rPr>
        <w:br/>
      </w:r>
      <w:bookmarkStart w:name="a3988093-b880-493b-8f1c-a7e3f3b642d5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Методическое пособие к предметной линии учебников по Вероятности и статистике для 7 - 9 классов, М. "Просвещение" 2023г</w:t>
      </w:r>
      <w:bookmarkEnd w:id="22"/>
      <w:r>
        <w:rPr>
          <w:sz w:val="28"/>
        </w:rPr>
        <w:br/>
      </w:r>
      <w:r>
        <w:rPr>
          <w:sz w:val="28"/>
        </w:rPr>
        <w:br/>
      </w:r>
      <w:bookmarkStart w:name="a3988093-b880-493b-8f1c-a7e3f3b642d5" w:id="23"/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9d17760-19f2-48fc-b551-840656d5e70d" w:id="24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https://m.edsoo.ru/863ec1f8</w:t>
      </w:r>
      <w:bookmarkEnd w:id="24"/>
      <w:r>
        <w:rPr>
          <w:sz w:val="28"/>
        </w:rPr>
        <w:br/>
      </w:r>
      <w:bookmarkStart w:name="69d17760-19f2-48fc-b551-840656d5e70d" w:id="25"/>
      <w:bookmarkEnd w:id="25"/>
    </w:p>
    <w:bookmarkStart w:name="block-24336245" w:id="26"/>
    <w:p>
      <w:pPr>
        <w:sectPr>
          <w:pgSz w:w="11906" w:h="16383" w:orient="portrait"/>
        </w:sectPr>
      </w:pPr>
    </w:p>
    <w:bookmarkEnd w:id="26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