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33690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962996-9eae-4b29-807c-6d440604dec5" w:id="1"/>
      <w:r>
        <w:rPr>
          <w:rFonts w:ascii="Times New Roman" w:hAnsi="Times New Roman"/>
          <w:b/>
          <w:i w:val="false"/>
          <w:color w:val="000000"/>
          <w:sz w:val="28"/>
        </w:rPr>
        <w:t>Министерство образования Тульской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a244f056-0231-4322-a014-8dcea54eab13" w:id="2"/>
      <w:r>
        <w:rPr>
          <w:rFonts w:ascii="Times New Roman" w:hAnsi="Times New Roman"/>
          <w:b/>
          <w:i w:val="false"/>
          <w:color w:val="000000"/>
          <w:sz w:val="28"/>
        </w:rPr>
        <w:t>Администрация муниципального образования Кимовский район</w:t>
      </w:r>
      <w:bookmarkEnd w:id="2"/>
    </w:p>
    <w:p>
      <w:pPr>
        <w:spacing w:before="0" w:after="0" w:line="408"/>
        <w:ind w:left="120"/>
        <w:jc w:val="center"/>
      </w:pPr>
      <w:r>
        <w:rPr>
          <w:rFonts w:ascii="Times New Roman" w:hAnsi="Times New Roman"/>
          <w:b/>
          <w:i w:val="false"/>
          <w:color w:val="000000"/>
          <w:sz w:val="28"/>
        </w:rPr>
        <w:t>МКОУ Сухановская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Кузьмина М.В.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31-д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3359935)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a5bb89e-7d9f-4fc4-a1ba-c6bd09c19ff7" w:id="3"/>
      <w:r>
        <w:rPr>
          <w:rFonts w:ascii="Times New Roman" w:hAnsi="Times New Roman"/>
          <w:b/>
          <w:i w:val="false"/>
          <w:color w:val="000000"/>
          <w:sz w:val="28"/>
        </w:rPr>
        <w:t xml:space="preserve">с Суханово 2023/2024 учебный </w:t>
      </w:r>
      <w:bookmarkEnd w:id="3"/>
      <w:bookmarkStart w:name="ff26d425-8a06-47a0-8cd7-ee8d58370039" w:id="4"/>
      <w:r>
        <w:rPr>
          <w:rFonts w:ascii="Times New Roman" w:hAnsi="Times New Roman"/>
          <w:b/>
          <w:i w:val="false"/>
          <w:color w:val="000000"/>
          <w:sz w:val="28"/>
        </w:rPr>
        <w:t>год</w:t>
      </w:r>
      <w:bookmarkEnd w:id="4"/>
    </w:p>
    <w:p>
      <w:pPr>
        <w:spacing w:before="0" w:after="0"/>
        <w:ind w:left="120"/>
        <w:jc w:val="left"/>
      </w:pPr>
    </w:p>
    <w:bookmarkStart w:name="block-25336904" w:id="5"/>
    <w:p>
      <w:pPr>
        <w:sectPr>
          <w:pgSz w:w="11906" w:h="16383" w:orient="portrait"/>
        </w:sectPr>
      </w:pPr>
    </w:p>
    <w:bookmarkEnd w:id="5"/>
    <w:bookmarkEnd w:id="0"/>
    <w:bookmarkStart w:name="block-2533690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bookmarkStart w:name="block-25336905" w:id="8"/>
    <w:p>
      <w:pPr>
        <w:sectPr>
          <w:pgSz w:w="11906" w:h="16383" w:orient="portrait"/>
        </w:sectPr>
      </w:pPr>
    </w:p>
    <w:bookmarkEnd w:id="8"/>
    <w:bookmarkEnd w:id="6"/>
    <w:bookmarkStart w:name="block-25336902"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25336902" w:id="10"/>
    <w:p>
      <w:pPr>
        <w:sectPr>
          <w:pgSz w:w="11906" w:h="16383" w:orient="portrait"/>
        </w:sectPr>
      </w:pPr>
    </w:p>
    <w:bookmarkEnd w:id="10"/>
    <w:bookmarkEnd w:id="9"/>
    <w:bookmarkStart w:name="block-25336903"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25336903" w:id="13"/>
    <w:p>
      <w:pPr>
        <w:sectPr>
          <w:pgSz w:w="11906" w:h="16383" w:orient="portrait"/>
        </w:sectPr>
      </w:pPr>
    </w:p>
    <w:bookmarkEnd w:id="13"/>
    <w:bookmarkEnd w:id="11"/>
    <w:bookmarkStart w:name="block-25336906"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25336906" w:id="15"/>
    <w:p>
      <w:pPr>
        <w:sectPr>
          <w:pgSz w:w="16383" w:h="11906" w:orient="landscape"/>
        </w:sectPr>
      </w:pPr>
    </w:p>
    <w:bookmarkEnd w:id="15"/>
    <w:bookmarkEnd w:id="14"/>
    <w:bookmarkStart w:name="block-25336907"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336907" w:id="17"/>
    <w:p>
      <w:pPr>
        <w:sectPr>
          <w:pgSz w:w="16383" w:h="11906" w:orient="landscape"/>
        </w:sectPr>
      </w:pPr>
    </w:p>
    <w:bookmarkEnd w:id="17"/>
    <w:bookmarkEnd w:id="16"/>
    <w:bookmarkStart w:name="block-25336908"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acdc3876-571e-4ea9-a1d0-6bf3dde3985b" w:id="19"/>
      <w:r>
        <w:rPr>
          <w:rFonts w:ascii="Times New Roman" w:hAnsi="Times New Roman"/>
          <w:b w:val="false"/>
          <w:i w:val="false"/>
          <w:color w:val="000000"/>
          <w:sz w:val="28"/>
        </w:rPr>
        <w:t>• Геометрия, 7-9 классы/ Атанасян Л.С., Бутузов В.Ф., Кадомцев С.Б. и другие, Акционерное общество «Издательство «Просвещение»</w:t>
      </w:r>
      <w:bookmarkEnd w:id="19"/>
    </w:p>
    <w:p>
      <w:pPr>
        <w:spacing w:before="0" w:after="0" w:line="480"/>
        <w:ind w:left="120"/>
        <w:jc w:val="left"/>
      </w:pPr>
      <w:bookmarkStart w:name="799af77d-4622-48a5-bce0-c3ab0cf8d435" w:id="20"/>
      <w:r>
        <w:rPr>
          <w:rFonts w:ascii="Times New Roman" w:hAnsi="Times New Roman"/>
          <w:b w:val="false"/>
          <w:i w:val="false"/>
          <w:color w:val="000000"/>
          <w:sz w:val="28"/>
        </w:rPr>
        <w:t>КИМ по геометрии к учебнику Атанасяна Л.С.</w:t>
      </w:r>
      <w:bookmarkEnd w:id="20"/>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810f2c24-8c1c-4af1-98b4-b34d2846533f" w:id="21"/>
      <w:r>
        <w:rPr>
          <w:rFonts w:ascii="Times New Roman" w:hAnsi="Times New Roman"/>
          <w:b w:val="false"/>
          <w:i w:val="false"/>
          <w:color w:val="000000"/>
          <w:sz w:val="28"/>
        </w:rPr>
        <w:t>учебник по геометрия 7-9 классы Атанасян Л.С. 2023г</w:t>
      </w:r>
      <w:bookmarkEnd w:id="21"/>
      <w:r>
        <w:rPr>
          <w:sz w:val="28"/>
        </w:rPr>
        <w:br/>
      </w:r>
      <w:bookmarkStart w:name="810f2c24-8c1c-4af1-98b4-b34d2846533f" w:id="22"/>
      <w:r>
        <w:rPr>
          <w:rFonts w:ascii="Times New Roman" w:hAnsi="Times New Roman"/>
          <w:b w:val="false"/>
          <w:i w:val="false"/>
          <w:color w:val="000000"/>
          <w:sz w:val="28"/>
        </w:rPr>
        <w:t xml:space="preserve"> КИМ по геометрии к учебнику Атанасяна Л.С. 2023г</w:t>
      </w:r>
      <w:bookmarkEnd w:id="22"/>
      <w:r>
        <w:rPr>
          <w:sz w:val="28"/>
        </w:rPr>
        <w:br/>
      </w:r>
      <w:bookmarkStart w:name="810f2c24-8c1c-4af1-98b4-b34d2846533f" w:id="23"/>
      <w:r>
        <w:rPr>
          <w:rFonts w:ascii="Times New Roman" w:hAnsi="Times New Roman"/>
          <w:b w:val="false"/>
          <w:i w:val="false"/>
          <w:color w:val="000000"/>
          <w:sz w:val="28"/>
        </w:rPr>
        <w:t xml:space="preserve"> gieomietriia-mietodichieskiie-riekomiendatsii-7- 9 kl</w:t>
      </w:r>
      <w:bookmarkEnd w:id="23"/>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0cfb5cb7-6334-48ba-8ea7-205ab2d8be80" w:id="24"/>
      <w:r>
        <w:rPr>
          <w:rFonts w:ascii="Times New Roman" w:hAnsi="Times New Roman"/>
          <w:b w:val="false"/>
          <w:i w:val="false"/>
          <w:color w:val="000000"/>
          <w:sz w:val="28"/>
        </w:rPr>
        <w:t>https://m.edsoo.ru/8866e01e</w:t>
      </w:r>
      <w:bookmarkEnd w:id="24"/>
      <w:r>
        <w:rPr>
          <w:sz w:val="28"/>
        </w:rPr>
        <w:br/>
      </w:r>
      <w:bookmarkStart w:name="0cfb5cb7-6334-48ba-8ea7-205ab2d8be80" w:id="25"/>
      <w:r>
        <w:rPr>
          <w:rFonts w:ascii="Times New Roman" w:hAnsi="Times New Roman"/>
          <w:b w:val="false"/>
          <w:i w:val="false"/>
          <w:color w:val="000000"/>
          <w:sz w:val="28"/>
        </w:rPr>
        <w:t xml:space="preserve"> https://resh.edu.ru</w:t>
      </w:r>
      <w:bookmarkEnd w:id="25"/>
      <w:r>
        <w:rPr>
          <w:sz w:val="28"/>
        </w:rPr>
        <w:br/>
      </w:r>
      <w:bookmarkStart w:name="0cfb5cb7-6334-48ba-8ea7-205ab2d8be80" w:id="26"/>
      <w:r>
        <w:rPr>
          <w:rFonts w:ascii="Times New Roman" w:hAnsi="Times New Roman"/>
          <w:b w:val="false"/>
          <w:i w:val="false"/>
          <w:color w:val="000000"/>
          <w:sz w:val="28"/>
        </w:rPr>
        <w:t xml:space="preserve"> https://uchi.ru</w:t>
      </w:r>
      <w:bookmarkEnd w:id="26"/>
      <w:r>
        <w:rPr>
          <w:sz w:val="28"/>
        </w:rPr>
        <w:br/>
      </w:r>
      <w:bookmarkStart w:name="0cfb5cb7-6334-48ba-8ea7-205ab2d8be80" w:id="27"/>
      <w:r>
        <w:rPr>
          <w:rFonts w:ascii="Times New Roman" w:hAnsi="Times New Roman"/>
          <w:b w:val="false"/>
          <w:i w:val="false"/>
          <w:color w:val="000000"/>
          <w:sz w:val="28"/>
        </w:rPr>
        <w:t xml:space="preserve"> https://www.yaklass.ru</w:t>
      </w:r>
      <w:bookmarkEnd w:id="27"/>
      <w:r>
        <w:rPr>
          <w:sz w:val="28"/>
        </w:rPr>
        <w:br/>
      </w:r>
      <w:bookmarkStart w:name="0cfb5cb7-6334-48ba-8ea7-205ab2d8be80" w:id="28"/>
      <w:r>
        <w:rPr>
          <w:rFonts w:ascii="Times New Roman" w:hAnsi="Times New Roman"/>
          <w:b w:val="false"/>
          <w:i w:val="false"/>
          <w:color w:val="000000"/>
          <w:sz w:val="28"/>
        </w:rPr>
        <w:t xml:space="preserve"> https://skysmart.ru</w:t>
      </w:r>
      <w:bookmarkEnd w:id="28"/>
      <w:r>
        <w:rPr>
          <w:sz w:val="28"/>
        </w:rPr>
        <w:br/>
      </w:r>
      <w:r>
        <w:rPr>
          <w:sz w:val="28"/>
        </w:rPr>
        <w:br/>
      </w:r>
      <w:r>
        <w:rPr>
          <w:sz w:val="28"/>
        </w:rPr>
        <w:br/>
      </w:r>
      <w:bookmarkStart w:name="0cfb5cb7-6334-48ba-8ea7-205ab2d8be80" w:id="29"/>
      <w:bookmarkEnd w:id="29"/>
    </w:p>
    <w:bookmarkStart w:name="block-25336908" w:id="30"/>
    <w:p>
      <w:pPr>
        <w:sectPr>
          <w:pgSz w:w="11906" w:h="16383" w:orient="portrait"/>
        </w:sectPr>
      </w:pPr>
    </w:p>
    <w:bookmarkEnd w:id="30"/>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